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b/>
          <w:bCs/>
          <w:sz w:val="20"/>
          <w:szCs w:val="20"/>
          <w:lang w:val="pl-PL"/>
        </w:rPr>
        <w:t xml:space="preserve">Miejscowość: </w:t>
      </w:r>
      <w:r>
        <w:rPr>
          <w:rFonts w:ascii="Times New Roman" w:hAnsi="Times New Roman"/>
          <w:sz w:val="20"/>
          <w:szCs w:val="20"/>
          <w:lang w:val="pl-PL"/>
        </w:rPr>
        <w:t xml:space="preserve">.......................   </w:t>
      </w:r>
      <w:r>
        <w:rPr>
          <w:rFonts w:ascii="Times New Roman" w:hAnsi="Times New Roman"/>
          <w:b/>
          <w:bCs/>
          <w:sz w:val="20"/>
          <w:szCs w:val="20"/>
          <w:lang w:val="pl-PL"/>
        </w:rPr>
        <w:t xml:space="preserve">Data: </w:t>
      </w:r>
      <w:r>
        <w:rPr>
          <w:rFonts w:ascii="Times New Roman" w:hAnsi="Times New Roman"/>
          <w:sz w:val="20"/>
          <w:szCs w:val="20"/>
          <w:lang w:val="pl-PL"/>
        </w:rPr>
        <w:t>........................</w:t>
      </w:r>
    </w:p>
    <w:p>
      <w:pPr>
        <w:pStyle w:val="Normal"/>
        <w:spacing w:before="0" w:after="0"/>
        <w:jc w:val="lef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b/>
          <w:bCs/>
          <w:sz w:val="20"/>
          <w:szCs w:val="20"/>
          <w:lang w:val="pl-PL"/>
        </w:rPr>
        <w:br/>
        <w:t>WNIOSKODAWCA:</w:t>
      </w:r>
      <w:r>
        <w:rPr>
          <w:rFonts w:ascii="Times New Roman" w:hAnsi="Times New Roman"/>
          <w:sz w:val="20"/>
          <w:szCs w:val="20"/>
          <w:lang w:val="pl-PL"/>
        </w:rPr>
        <w:t xml:space="preserve"> Imię i nazwisko: .........................………......................................</w:t>
        <w:br/>
        <w:t>PESEL: .....................................................................………………………………………</w:t>
        <w:br/>
        <w:t>Adres zamieszkania: ...................................................…………………………………......</w:t>
        <w:br/>
        <w:t>Nr telefonu: ..............................................……………………………………....................</w:t>
        <w:br/>
        <w:t>Status w zdarzeniu (np. sprawca, poszkodowany, uczestnik): ......………………..............</w:t>
      </w:r>
    </w:p>
    <w:p>
      <w:pPr>
        <w:pStyle w:val="Normal"/>
        <w:spacing w:before="0" w:after="0"/>
        <w:jc w:val="lef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/>
      </w:r>
      <w:r>
        <w:rPr>
          <w:rFonts w:ascii="Times New Roman" w:hAnsi="Times New Roman"/>
          <w:b/>
          <w:bCs/>
          <w:sz w:val="20"/>
          <w:szCs w:val="20"/>
          <w:lang w:val="pl-PL"/>
        </w:rPr>
        <w:t>Adresat: Komendant Miejski/Powiatowy Policji w</w:t>
      </w:r>
      <w:r>
        <w:rPr>
          <w:rFonts w:ascii="Times New Roman" w:hAnsi="Times New Roman"/>
          <w:sz w:val="20"/>
          <w:szCs w:val="20"/>
          <w:lang w:val="pl-PL"/>
        </w:rPr>
        <w:t xml:space="preserve"> ……………………………….........................</w:t>
        <w:br/>
        <w:t xml:space="preserve">                                                                                                   (wpisać właściwą jednostkę)</w:t>
      </w:r>
    </w:p>
    <w:p>
      <w:pPr>
        <w:pStyle w:val="Normal"/>
        <w:spacing w:before="0" w:after="0"/>
        <w:jc w:val="lef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b/>
          <w:bCs/>
          <w:sz w:val="20"/>
          <w:szCs w:val="20"/>
          <w:lang w:val="pl-PL"/>
        </w:rPr>
        <w:t>WNIOSEK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b/>
          <w:bCs/>
          <w:sz w:val="20"/>
          <w:szCs w:val="20"/>
          <w:lang w:val="pl-PL"/>
        </w:rPr>
        <w:t>o wydanie zaświadczenia potwierdzającego fakt udziału w zdarzeniu drogowym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/>
        <w:t xml:space="preserve">Na podstawie art. 217 § 1 ustawy z dnia 14 czerwca 1960 r. – Kodeks postępowania administracyjnego, wnoszę o wydanie zaświadczenia potwierdzającego </w:t>
      </w:r>
      <w:r>
        <w:rPr>
          <w:rFonts w:ascii="Times New Roman" w:hAnsi="Times New Roman"/>
          <w:sz w:val="20"/>
          <w:szCs w:val="20"/>
          <w:lang w:val="pl-PL"/>
        </w:rPr>
        <w:t>udział</w:t>
      </w:r>
      <w:r>
        <w:rPr>
          <w:rFonts w:ascii="Times New Roman" w:hAnsi="Times New Roman"/>
          <w:sz w:val="20"/>
          <w:szCs w:val="20"/>
          <w:lang w:val="pl-PL"/>
        </w:rPr>
        <w:t xml:space="preserve"> m</w:t>
      </w:r>
      <w:r>
        <w:rPr>
          <w:rFonts w:ascii="Times New Roman" w:hAnsi="Times New Roman"/>
          <w:sz w:val="20"/>
          <w:szCs w:val="20"/>
          <w:lang w:val="pl-PL"/>
        </w:rPr>
        <w:t>ój</w:t>
      </w:r>
      <w:r>
        <w:rPr>
          <w:rFonts w:ascii="Times New Roman" w:hAnsi="Times New Roman"/>
          <w:sz w:val="20"/>
          <w:szCs w:val="20"/>
          <w:lang w:val="pl-PL"/>
        </w:rPr>
        <w:t xml:space="preserve"> lub  pojazdu będącego moją własnością w zdarzeniu drogowym </w:t>
      </w:r>
      <w:r>
        <w:rPr>
          <w:rFonts w:ascii="Times New Roman" w:hAnsi="Times New Roman"/>
          <w:sz w:val="20"/>
          <w:szCs w:val="20"/>
          <w:lang w:val="pl-PL"/>
        </w:rPr>
        <w:t>(</w:t>
      </w:r>
      <w:r>
        <w:rPr>
          <w:rFonts w:ascii="Times New Roman" w:hAnsi="Times New Roman"/>
          <w:sz w:val="20"/>
          <w:szCs w:val="20"/>
          <w:lang w:val="pl-PL"/>
        </w:rPr>
        <w:t>wypadku/kolizji).</w:t>
      </w:r>
    </w:p>
    <w:p>
      <w:pPr>
        <w:pStyle w:val="Normal"/>
        <w:spacing w:before="0" w:after="0"/>
        <w:jc w:val="lef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/>
      </w:r>
      <w:r>
        <w:rPr>
          <w:rFonts w:ascii="Times New Roman" w:hAnsi="Times New Roman"/>
          <w:b/>
          <w:bCs/>
          <w:sz w:val="20"/>
          <w:szCs w:val="20"/>
          <w:lang w:val="pl-PL"/>
        </w:rPr>
        <w:t>DANE DOTYCZĄCE ZDARZENIA:</w:t>
        <w:br/>
        <w:t>1. Data i godzina zdarzenia: …………………….......…………….………...…….....................................</w:t>
        <w:br/>
        <w:t>2. Miejsce zdarzenia: ............…………………………………........……………….....................................</w:t>
        <w:br/>
        <w:t>3. Pojazd uczestniczący w zdarzeniu (marka, nr rejestracyjny): ……………..……….……....................</w:t>
        <w:br/>
        <w:t>...........................................................................………………...……………………...……………………..</w:t>
        <w:br/>
        <w:t>4. Cel wydani zaświadczenia:</w:t>
      </w:r>
      <w:r>
        <w:rPr>
          <w:rFonts w:ascii="Times New Roman" w:hAnsi="Times New Roman"/>
          <w:sz w:val="20"/>
          <w:szCs w:val="20"/>
          <w:lang w:val="pl-PL"/>
        </w:rPr>
        <w:t xml:space="preserve"> ...................…………………………….………………....………………….         (np. przedłożenie w zakładzie ubezpieczeń w celu likwidacji szkody)</w:t>
      </w:r>
    </w:p>
    <w:p>
      <w:pPr>
        <w:pStyle w:val="Normal"/>
        <w:spacing w:before="0" w:after="0"/>
        <w:jc w:val="lef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/>
      </w:r>
      <w:r>
        <w:rPr>
          <w:rFonts w:ascii="Times New Roman" w:hAnsi="Times New Roman"/>
          <w:b/>
          <w:bCs/>
          <w:sz w:val="20"/>
          <w:szCs w:val="20"/>
          <w:lang w:val="pl-PL"/>
        </w:rPr>
        <w:t xml:space="preserve">ZAKRES DANYCH W ZAŚWIADCZENIU: </w:t>
      </w:r>
      <w:r>
        <w:rPr>
          <w:rFonts w:ascii="Times New Roman" w:hAnsi="Times New Roman"/>
          <w:sz w:val="20"/>
          <w:szCs w:val="20"/>
          <w:lang w:val="pl-PL"/>
        </w:rPr>
        <w:t>Zgodnie z art. 44 ust. 1 pkt 4 ustawy z dnia 20 czerwca 1997 r. – Prawo o ruchu drogowym, zaświadczenie winno zawierać co najmniej:</w:t>
        <w:br/>
        <w:t>– dane personalne kierującego pojazdem,</w:t>
        <w:br/>
        <w:t>– dane personalne właściciela lub posiadacza pojazdu,</w:t>
        <w:br/>
        <w:t>– dane dotyczące zakładu ubezpieczeń, z którym zawarta jest umowa obowiązkowego ubezpieczenia odpowiedzialności cywilnej (OC).</w:t>
      </w:r>
    </w:p>
    <w:p>
      <w:pPr>
        <w:pStyle w:val="Normal"/>
        <w:spacing w:before="0" w:after="0"/>
        <w:jc w:val="lef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/>
      </w:r>
      <w:r>
        <w:rPr>
          <w:rFonts w:ascii="Times New Roman" w:hAnsi="Times New Roman"/>
          <w:b/>
          <w:bCs/>
          <w:sz w:val="20"/>
          <w:szCs w:val="20"/>
          <w:lang w:val="pl-PL"/>
        </w:rPr>
        <w:t>ZAKRES PRZETWARZANIA DANYCH OSOBOWYCH (RODO):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/>
        <w:t xml:space="preserve">Wyrażam zgodę na przetwarzanie moich danych osobowych zawartych w niniejszym wniosku przez Komendanta Policji w celu niezbędnym do wydania wnioskowanego zaświadczenia, zgodnie z Rozporządzeniem Parlamentu Europejskiego i Rady (UE) 2016/679 z dnia 27 kwietnia 2016 r. (RODO). Zostałem/am poinformowany/a o prawie dostępu do treści swoich danych oraz ich poprawiania. </w:t>
      </w:r>
      <w:r>
        <w:rPr>
          <w:rFonts w:ascii="Times New Roman" w:hAnsi="Times New Roman"/>
          <w:sz w:val="20"/>
          <w:szCs w:val="20"/>
          <w:lang w:val="pl-PL"/>
        </w:rPr>
        <w:t>Pełna informacja dotycząca przetwarzania danych osobowych znajduje się na stronie www……………………...pl w zakładce……………………………………………………………………..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/>
        <w:br/>
        <w:t>.......................................................</w:t>
        <w:br/>
        <w:t>(czytelny podpis wnioskodawcy)</w:t>
      </w:r>
    </w:p>
    <w:p>
      <w:pPr>
        <w:pStyle w:val="Normal"/>
        <w:jc w:val="righ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</w:r>
      <w:r>
        <w:br w:type="page"/>
      </w:r>
    </w:p>
    <w:p>
      <w:pPr>
        <w:pStyle w:val="Heading2"/>
        <w:jc w:val="left"/>
        <w:rPr>
          <w:rFonts w:ascii="Times New Roman" w:hAnsi="Times New Roman"/>
          <w:color w:val="auto"/>
          <w:sz w:val="20"/>
          <w:szCs w:val="20"/>
          <w:lang w:val="pl-PL"/>
        </w:rPr>
      </w:pPr>
      <w:r>
        <w:rPr>
          <w:rFonts w:ascii="Times New Roman" w:hAnsi="Times New Roman"/>
          <w:color w:val="auto"/>
          <w:sz w:val="20"/>
          <w:szCs w:val="20"/>
          <w:lang w:val="pl-PL"/>
        </w:rPr>
        <w:t>ZAŁĄCZNIKI</w:t>
      </w:r>
    </w:p>
    <w:p>
      <w:pPr>
        <w:pStyle w:val="Normal"/>
        <w:jc w:val="left"/>
        <w:rPr>
          <w:rFonts w:ascii="Times New Roman" w:hAnsi="Times New Roman"/>
          <w:color w:val="auto"/>
          <w:sz w:val="20"/>
          <w:szCs w:val="20"/>
          <w:lang w:val="pl-PL"/>
        </w:rPr>
      </w:pPr>
      <w:r>
        <w:rPr>
          <w:rFonts w:ascii="Times New Roman" w:hAnsi="Times New Roman"/>
          <w:color w:val="auto"/>
          <w:sz w:val="20"/>
          <w:szCs w:val="20"/>
          <w:lang w:val="pl-PL"/>
        </w:rPr>
        <w:t>1. Dowód uiszczenia opłaty skarbowej w kwocie 17,00 zł.</w:t>
        <w:br/>
        <w:t xml:space="preserve">2. Pełnomocnictwo – </w:t>
      </w:r>
      <w:r>
        <w:rPr>
          <w:rFonts w:ascii="Times New Roman" w:hAnsi="Times New Roman"/>
          <w:color w:val="auto"/>
          <w:sz w:val="20"/>
          <w:szCs w:val="20"/>
          <w:lang w:val="pl-PL"/>
        </w:rPr>
        <w:t>(</w:t>
      </w:r>
      <w:r>
        <w:rPr>
          <w:rFonts w:ascii="Times New Roman" w:hAnsi="Times New Roman"/>
          <w:color w:val="auto"/>
          <w:sz w:val="20"/>
          <w:szCs w:val="20"/>
          <w:lang w:val="pl-PL"/>
        </w:rPr>
        <w:t>jeżeli wniosek składa osoba upoważniona</w:t>
      </w:r>
      <w:r>
        <w:rPr>
          <w:rFonts w:ascii="Times New Roman" w:hAnsi="Times New Roman"/>
          <w:color w:val="auto"/>
          <w:sz w:val="20"/>
          <w:szCs w:val="20"/>
          <w:lang w:val="pl-PL"/>
        </w:rPr>
        <w:t>)</w:t>
      </w:r>
      <w:r>
        <w:rPr>
          <w:rFonts w:ascii="Times New Roman" w:hAnsi="Times New Roman"/>
          <w:color w:val="auto"/>
          <w:sz w:val="20"/>
          <w:szCs w:val="20"/>
          <w:lang w:val="pl-PL"/>
        </w:rPr>
        <w:t xml:space="preserve"> – wraz z dowodem  opłaty skarbowej od pełnomocnictwa w kwocie 17,00 zł (je</w:t>
      </w:r>
      <w:r>
        <w:rPr>
          <w:rFonts w:ascii="Times New Roman" w:hAnsi="Times New Roman"/>
          <w:color w:val="auto"/>
          <w:sz w:val="20"/>
          <w:szCs w:val="20"/>
          <w:lang w:val="pl-PL"/>
        </w:rPr>
        <w:t>ś</w:t>
      </w:r>
      <w:r>
        <w:rPr>
          <w:rFonts w:ascii="Times New Roman" w:hAnsi="Times New Roman"/>
          <w:color w:val="auto"/>
          <w:sz w:val="20"/>
          <w:szCs w:val="20"/>
          <w:lang w:val="pl-PL"/>
        </w:rPr>
        <w:t>eli wymagane).</w:t>
      </w:r>
    </w:p>
    <w:p>
      <w:pPr>
        <w:pStyle w:val="Heading2"/>
        <w:jc w:val="left"/>
        <w:rPr>
          <w:rFonts w:ascii="Times New Roman" w:hAnsi="Times New Roman"/>
          <w:color w:val="auto"/>
          <w:sz w:val="20"/>
          <w:szCs w:val="20"/>
          <w:lang w:val="pl-PL"/>
        </w:rPr>
      </w:pPr>
      <w:r>
        <w:rPr>
          <w:rFonts w:ascii="Times New Roman" w:hAnsi="Times New Roman"/>
          <w:color w:val="auto"/>
          <w:sz w:val="20"/>
          <w:szCs w:val="20"/>
          <w:lang w:val="pl-PL"/>
        </w:rPr>
        <w:t>POUCZENIE O OPŁACIE SKARBOWEJ</w:t>
      </w:r>
    </w:p>
    <w:p>
      <w:pPr>
        <w:pStyle w:val="Normal"/>
        <w:jc w:val="left"/>
        <w:rPr>
          <w:rFonts w:ascii="Times New Roman" w:hAnsi="Times New Roman"/>
          <w:color w:val="auto"/>
          <w:sz w:val="20"/>
          <w:szCs w:val="20"/>
          <w:lang w:val="pl-PL"/>
        </w:rPr>
      </w:pPr>
      <w:r>
        <w:rPr>
          <w:rFonts w:ascii="Times New Roman" w:hAnsi="Times New Roman"/>
          <w:color w:val="auto"/>
          <w:sz w:val="20"/>
          <w:szCs w:val="20"/>
          <w:lang w:val="pl-PL"/>
        </w:rPr>
        <w:t>1. Wydanie zaświadczenia na wniosek podlega opłacie skarbowej na podstawie art. 1 ust. 1 pkt 1 lit. b ustawy z dnia 16 listopada 2006 r. o opłacie skarbowej.</w:t>
        <w:br/>
        <w:t>2. Obowiązek zapłaty opłaty skarbowej powstaje z chwilą złożenia wniosku o wydanie zaświadczenia.</w:t>
        <w:br/>
        <w:t xml:space="preserve">3. Opłata skarbowa za wydanie zaświadczenia wynosi </w:t>
      </w:r>
      <w:r>
        <w:rPr>
          <w:rFonts w:ascii="Times New Roman" w:hAnsi="Times New Roman"/>
          <w:b/>
          <w:bCs/>
          <w:color w:val="auto"/>
          <w:sz w:val="20"/>
          <w:szCs w:val="20"/>
          <w:lang w:val="pl-PL"/>
        </w:rPr>
        <w:t>17,00 zł</w:t>
      </w:r>
      <w:r>
        <w:rPr>
          <w:rFonts w:ascii="Times New Roman" w:hAnsi="Times New Roman"/>
          <w:color w:val="auto"/>
          <w:sz w:val="20"/>
          <w:szCs w:val="20"/>
          <w:lang w:val="pl-PL"/>
        </w:rPr>
        <w:t xml:space="preserve"> (słownie: siedemnaście złotych).</w:t>
        <w:br/>
        <w:t>4. Dowód uiszczenia opłaty skarbowej (lub jego uwierzytelnioną kopię) należy załączyć do niniejszego wniosku.</w:t>
        <w:br/>
        <w:br/>
        <w:t xml:space="preserve">Opłatę </w:t>
      </w:r>
      <w:r>
        <w:rPr>
          <w:rFonts w:ascii="Times New Roman" w:hAnsi="Times New Roman"/>
          <w:color w:val="auto"/>
          <w:sz w:val="20"/>
          <w:szCs w:val="20"/>
          <w:lang w:val="pl-PL"/>
        </w:rPr>
        <w:t xml:space="preserve">za wydanie zaświadczenia </w:t>
      </w:r>
      <w:r>
        <w:rPr>
          <w:rFonts w:ascii="Times New Roman" w:hAnsi="Times New Roman"/>
          <w:color w:val="auto"/>
          <w:sz w:val="20"/>
          <w:szCs w:val="20"/>
          <w:lang w:val="pl-PL"/>
        </w:rPr>
        <w:t xml:space="preserve">należy wnieść na </w:t>
      </w:r>
      <w:r>
        <w:rPr>
          <w:rFonts w:ascii="Times New Roman" w:hAnsi="Times New Roman"/>
          <w:color w:val="auto"/>
          <w:sz w:val="20"/>
          <w:szCs w:val="20"/>
          <w:lang w:val="pl-PL"/>
        </w:rPr>
        <w:t xml:space="preserve">poniższy </w:t>
      </w:r>
      <w:r>
        <w:rPr>
          <w:rFonts w:ascii="Times New Roman" w:hAnsi="Times New Roman"/>
          <w:color w:val="auto"/>
          <w:sz w:val="20"/>
          <w:szCs w:val="20"/>
          <w:lang w:val="pl-PL"/>
        </w:rPr>
        <w:t>rachunek bankowy:</w:t>
      </w:r>
    </w:p>
    <w:p>
      <w:pPr>
        <w:pStyle w:val="Normal"/>
        <w:spacing w:before="0" w:after="200"/>
        <w:jc w:val="center"/>
        <w:rPr>
          <w:rFonts w:ascii="Times New Roman" w:hAnsi="Times New Roman"/>
          <w:color w:val="auto"/>
          <w:sz w:val="20"/>
          <w:szCs w:val="20"/>
          <w:lang w:val="pl-PL"/>
        </w:rPr>
      </w:pPr>
      <w:r>
        <w:rPr>
          <w:rFonts w:ascii="Times New Roman" w:hAnsi="Times New Roman"/>
          <w:color w:val="auto"/>
          <w:sz w:val="20"/>
          <w:szCs w:val="20"/>
          <w:lang w:val="pl-PL"/>
        </w:rPr>
        <w:t>Urz</w:t>
      </w:r>
      <w:r>
        <w:rPr>
          <w:rFonts w:ascii="Times New Roman" w:hAnsi="Times New Roman"/>
          <w:color w:val="auto"/>
          <w:sz w:val="20"/>
          <w:szCs w:val="20"/>
          <w:lang w:val="pl-PL"/>
        </w:rPr>
        <w:t>ędu</w:t>
      </w:r>
      <w:r>
        <w:rPr>
          <w:rFonts w:ascii="Times New Roman" w:hAnsi="Times New Roman"/>
          <w:color w:val="auto"/>
          <w:sz w:val="20"/>
          <w:szCs w:val="20"/>
          <w:lang w:val="pl-PL"/>
        </w:rPr>
        <w:t xml:space="preserve"> Miasta Słubic</w:t>
      </w:r>
      <w:r>
        <w:rPr>
          <w:rFonts w:ascii="Times New Roman" w:hAnsi="Times New Roman"/>
          <w:color w:val="auto"/>
          <w:sz w:val="20"/>
          <w:szCs w:val="20"/>
          <w:lang w:val="pl-PL"/>
        </w:rPr>
        <w:t xml:space="preserve">e </w:t>
      </w:r>
      <w:r>
        <w:rPr>
          <w:rFonts w:ascii="Times New Roman" w:hAnsi="Times New Roman"/>
          <w:b/>
          <w:bCs/>
          <w:color w:val="auto"/>
          <w:sz w:val="20"/>
          <w:szCs w:val="20"/>
          <w:lang w:val="pl-PL"/>
        </w:rPr>
        <w:t>28 8371 0009 0009 1936 2000 0010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LibreOffice/24.8.4.2$Windows_X86_64 LibreOffice_project/bb3cfa12c7b1bf994ecc5649a80400d06cd71002</Application>
  <AppVersion>15.0000</AppVersion>
  <Pages>2</Pages>
  <Words>357</Words>
  <Characters>3027</Characters>
  <CharactersWithSpaces>3496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2026-01-20T12:01:12Z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